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f5a5" w14:textId="e4af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2025 жылғы 22 желтоқсандағы № 296 "2026-2028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2026 жылғы 27 ақпандағы № 313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Ырғыз аудандық мәслихатының 2025 жылғы 18 желтоқсандағы "2026-2028 жылдарға арналған Ырғыз аудандық бюджетін бекіту туралы" № 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2025 жылғы 22 желтоқсандағы № 296 "2026-2028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123 791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-12 723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12 723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12 723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