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3880" w14:textId="4283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2025 жылғы 18 желтоқсандағы № 281 "2026-2028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2026 жылғы 12 ақпандағы № 306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"2026-2028 жылдарға арналған Ырғыз аудандық бюджетін бекіту туралы" 2025 жылғы 18 желтоқсандағы (нормативтік құқықтық актілердің мемлекеттік тіркеу тізілімінде № 220552 болып тіркелген)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4 612 033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3 671 318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4 210 193,9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345 305,1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- 345 305,1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568 364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132 233,9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2026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дамытуға-670 229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жайластыруға- 20 950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896 895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қолдануды ұйымдастыруға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алуға- 19 963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 аулауды және жоюды ұйымдастыруға - 1640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153 047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"12" қапандағы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 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