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554b" w14:textId="3775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"2026-2028 жылдарға арналған Жарқамыс ауылдық округінің бюджетін бекіту туралы" 2025 жылғы 19 желтоқсандағы № 350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2026 жылғы 3 маусымдағы № 396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Байғанин аудандық мәслихатының "2026-2028 жылдарға арналған Жарқамыс ауылдық округінің бюджетін бекіту туралы" 2025 жылғы 19 желтоқсандағы № 350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54 109,0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948,0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948,0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маусым № 396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 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