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a88" w14:textId="562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Көлтабан ауылдық округінің бюджетін бекіту туралы" 2025 жылғы 19 желтоқсандағы № 352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10 сәуірдегі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маслихатының "2026-2028 жылдарға арналған Көлтабан ауылдық округінің бюджетін бекіту туралы" 2025 жылғы 19 желтоқсандағы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17 300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