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832a" w14:textId="4738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2026 жылғы 2 ақпандағы № 16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салу және пайдалану үшін Ақтөбе облысы Байғанин ауданы Жаңажол ауылдық округінің аумағында орналасқан жалпы алаңы 76,6994 гектар жер учаскесіне жер пайдаланушылардан алып қоймай, 3 жыл мерзімге жария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Байғанин ауданы әкімінің осы салаға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