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348e" w14:textId="0a33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2025 жылғы 18 желтоқсандағы № 351 "2026-2028 жылдарға арналған Алға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2026 жылғы 14 сәуірдегі № 401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"2026-2028 жылдарға арналған Алға аудандық бюджетін бекіту туралы" 2025 жылғы 18 желтоқсандағы № 351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Алға аудандық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6 805 764,5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3 052 473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41 705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- 10 050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- 3 701 536,5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6 737 510,7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382 874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- 638 539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- 255 665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-314 620,2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- 314 620,2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638 539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866 034,3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542 115,5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Алға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6 805 764,5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3 699 922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6 737 510,7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255 665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-314 620,2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314 620,2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638 539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542 115,5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