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18cd" w14:textId="6f71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2025 жылғы 23 желтоқсандағы № 367 "2026-2028 жылдарға арналған Қарақұдық ауылдық округінің бюджетін бекіту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2026 жылғы 19 ақпандағы № 393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"2026-2028 жылдарға арналған Қарақұдық ауылдық округінің бюджетін бекіту туралы" 2025 жылғы 23 желтоқсандағы № 367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Қарақұдық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100 506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101 183,8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- 677,8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- 677,8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- 677,8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жатады.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677,8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