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a4f16" w14:textId="66a4f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Алға аудандық мәслихатының 2025 жылғы 23 желтоқсандағы № 364 "2026-2028 жылдарға арналған Бестамақ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аудандық мәслихатының 2026 жылғы 19 ақпандағы № 390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Алға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Алға аудандық мәслихатының "2026-2028 жылдарға арналған Бестамақ ауылдық округінің бюджетін бекіту туралы" 2025 жылғы 23 желтоқсандағы № 364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2026-2028 жылдарға арналған Бестамақ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226 477,8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37 578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1 868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6 357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- 180 674,8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228 370,4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- 1 203,6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1 203,6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1 203,6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жылдың 1 қаңтарынан бастап қолданысқа енгізіледі және ресми жариялауға жатады.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19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390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364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Бестамақ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226 477,8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180 674,8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180 674,8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180 674,8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228 370,4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134 967,8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134 967,8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134 967,8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115 553,8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мақсатты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- 1 203,6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1 203,6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1 203,6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