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b7261" w14:textId="feb72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2025 жылғы 23 желтоқсандағы № 361 "2026-2028 жылдарға арналған Алға қаласының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2026 жылғы 19 ақпандағы № 387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Алға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аудандық мәслихатының "2026-2028 жылдарға арналған Алға қаласының бюджетін бекіту туралы" 2025 жылғы 23 желтоқсандағы № 361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2026-2028 жылдарға арналған Алға қаласы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960 823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348 693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1 881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- 23 767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- 586 482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983 943,3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- 23 120,3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- 23 120,3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- 23 120,3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жылдың 1 қаңтарынан бастап қолданысқа енгізіледі және ресми жариялануға жатады.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19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361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Алға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586 482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983 943,3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446 924,5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446 924,5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446 924,5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273 198,5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-23 120,3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23 120,3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23 120,3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