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2761b" w14:textId="44276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"Freedom Telecom Operations" жауапкершілігі шектеулі серіктестігіне қауымдық сервитут белгілеу туралы</w:t>
      </w:r>
    </w:p>
    <w:p>
      <w:pPr>
        <w:spacing w:after="0"/>
        <w:ind w:left="0"/>
        <w:jc w:val="both"/>
      </w:pPr>
      <w:r>
        <w:rPr>
          <w:rFonts w:ascii="Times New Roman"/>
          <w:b w:val="false"/>
          <w:i w:val="false"/>
          <w:color w:val="000000"/>
          <w:sz w:val="28"/>
        </w:rPr>
        <w:t>Ақтөбе облысы Алға ауданы әкімдігінің 2026 жылғы 4 наурыздағы № 62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Жер кодексінің 69-бабының </w:t>
      </w:r>
      <w:r>
        <w:rPr>
          <w:rFonts w:ascii="Times New Roman"/>
          <w:b w:val="false"/>
          <w:i w:val="false"/>
          <w:color w:val="000000"/>
          <w:sz w:val="28"/>
        </w:rPr>
        <w:t>4 тармағының</w:t>
      </w:r>
      <w:r>
        <w:rPr>
          <w:rFonts w:ascii="Times New Roman"/>
          <w:b w:val="false"/>
          <w:i w:val="false"/>
          <w:color w:val="000000"/>
          <w:sz w:val="28"/>
        </w:rPr>
        <w:t xml:space="preserve"> 7-1- тармақшасын, Қазақстан Республикасының 2001 жылғы 23 қаңтардағы № 148 "Қазақстан Республикасындағы жергілікті мемлекеттік баскару және өзін-өзі баскару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w:t>
      </w:r>
      <w:r>
        <w:rPr>
          <w:rFonts w:ascii="Times New Roman"/>
          <w:b w:val="false"/>
          <w:i w:val="false"/>
          <w:color w:val="000000"/>
          <w:sz w:val="28"/>
        </w:rPr>
        <w:t xml:space="preserve"> басшылыққа ала отырып, "Freedom Telecom Operations" жауапкершілігі шектеулі серіктестігінің өтініші негізінде, Алға ауданының әкімдігі ҚАУЛЫ ЕТЕДІ:</w:t>
      </w:r>
    </w:p>
    <w:bookmarkStart w:name="z3" w:id="0"/>
    <w:p>
      <w:pPr>
        <w:spacing w:after="0"/>
        <w:ind w:left="0"/>
        <w:jc w:val="both"/>
      </w:pPr>
      <w:r>
        <w:rPr>
          <w:rFonts w:ascii="Times New Roman"/>
          <w:b w:val="false"/>
          <w:i w:val="false"/>
          <w:color w:val="000000"/>
          <w:sz w:val="28"/>
        </w:rPr>
        <w:t>
      1. "Freedom Telecom Operations" жауапкершілігі шектеулі серіктестігіне, Алға ауданы аумағынан сызбаға сәйкес, жалпы көлемі: 10,7982 гектар жер учаскесінде жеке меншік иелерінен немесе жер пайдаланушылардан жер учаскесін алып коймай "Freedom Telecom Operations" жауапкершілігі шектеулі серіктестігіне "Актөбе-Орал" бағытындағы талшықты-оптикалық байланыс желісін пайдалану үшін уақытша өтеулі ұзак (10 жыл) мерзім құқығына қауымдық сервитут белгіленсін.</w:t>
      </w:r>
    </w:p>
    <w:bookmarkEnd w:id="0"/>
    <w:bookmarkStart w:name="z4" w:id="1"/>
    <w:p>
      <w:pPr>
        <w:spacing w:after="0"/>
        <w:ind w:left="0"/>
        <w:jc w:val="both"/>
      </w:pPr>
      <w:r>
        <w:rPr>
          <w:rFonts w:ascii="Times New Roman"/>
          <w:b w:val="false"/>
          <w:i w:val="false"/>
          <w:color w:val="000000"/>
          <w:sz w:val="28"/>
        </w:rPr>
        <w:t>
      2. "Алға аудандық жер қатынастары бөлімі" мемлекеттік мекемесі заңнамада белгіленген тәртіппен:</w:t>
      </w:r>
    </w:p>
    <w:bookmarkEnd w:id="1"/>
    <w:p>
      <w:pPr>
        <w:spacing w:after="0"/>
        <w:ind w:left="0"/>
        <w:jc w:val="both"/>
      </w:pPr>
      <w:r>
        <w:rPr>
          <w:rFonts w:ascii="Times New Roman"/>
          <w:b w:val="false"/>
          <w:i w:val="false"/>
          <w:color w:val="000000"/>
          <w:sz w:val="28"/>
        </w:rPr>
        <w:t>
      1) осы қаулыны қазак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шаруашылык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қаулыны оны ресми жариялағаннан кейін Алға аудандық әкімдігінің интернет-ресурсында орналастыруды камтамасыз етсін.</w:t>
      </w:r>
    </w:p>
    <w:bookmarkStart w:name="z5" w:id="2"/>
    <w:p>
      <w:pPr>
        <w:spacing w:after="0"/>
        <w:ind w:left="0"/>
        <w:jc w:val="both"/>
      </w:pPr>
      <w:r>
        <w:rPr>
          <w:rFonts w:ascii="Times New Roman"/>
          <w:b w:val="false"/>
          <w:i w:val="false"/>
          <w:color w:val="000000"/>
          <w:sz w:val="28"/>
        </w:rPr>
        <w:t>
      3. Осы қаулының орындалуын бақылау Алға ауданы әкімінің жетекшілік ететін орынбасарына жүктелсін.</w:t>
      </w:r>
    </w:p>
    <w:bookmarkEnd w:id="2"/>
    <w:bookmarkStart w:name="z6" w:id="3"/>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еңгізіледі.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Шуиншалиев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