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794fc" w14:textId="af794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ауданық мәслихаттың 2025 жылғы 30 желтоқсандағы № 458 "2026–2028 жылдарға арналған Тұмабұлақ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2026 жылғы 19 ақпандағы № 484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"2026 – 2028 жылдарға арналған Тұмабұлақ ауылдық округінің бюджетін бекіту туралы" 2025 жылғы 30 желтоқсандағы № 458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Тұмабұлақ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2026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96 591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86 591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98 053,1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- 1 494,5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1494,5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1 462,1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пайдаланылмаған қалдықтары – 32,4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ақпандағы № 484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458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1-қосымша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Тұмабұлақ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