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54cb" w14:textId="6115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30 желтоқсандағы № 457 "2026-2028 жылдарға арналған Аралтоғай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19 ақпандағы № 483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"2026-2028 жылдарға арналған Аралтоғай ауылдық округінің бюджетін бекіту туралы" 2025 жылғы 30 желтоқсандағы № 457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Аралтоғай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62 693,3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63 049,2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- 353,7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483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