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ea27f" w14:textId="48ea2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2025 жылғы 30 желтоқсандағы № 454 "2026-2028 жылдарға арналған Темірбек Жүргенов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2026 жылғы 19 ақпандағы № 480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"2026-2028 жылдарға арналған Темірбек Жүргенов ауылдық округінің бюджетін бекіту туралы" 2025 жылғы 30 желтоқсандағы № 454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Темірбек Жүргенов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2026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342 719,1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129 734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212 985,1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342 818,6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99,5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ақпандағы № 480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454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2026 жылға арналған Темірбек Жүргенов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212985,1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