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837de" w14:textId="68837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Әйтеке би ауданы әкімдігінің 2026 жылғы 12 мамырдағы № 153 қаулысы</w:t>
      </w:r>
    </w:p>
    <w:p>
      <w:pPr>
        <w:spacing w:after="0"/>
        <w:ind w:left="0"/>
        <w:jc w:val="both"/>
      </w:pPr>
      <w:bookmarkStart w:name="z2"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сәйкес, Әйтеке би ауданының әкімдігі, ҚАУЛЫ ЕТЕДІ:</w:t>
      </w:r>
    </w:p>
    <w:bookmarkEnd w:id="0"/>
    <w:bookmarkStart w:name="z3" w:id="1"/>
    <w:p>
      <w:pPr>
        <w:spacing w:after="0"/>
        <w:ind w:left="0"/>
        <w:jc w:val="both"/>
      </w:pPr>
      <w:r>
        <w:rPr>
          <w:rFonts w:ascii="Times New Roman"/>
          <w:b w:val="false"/>
          <w:i w:val="false"/>
          <w:color w:val="000000"/>
          <w:sz w:val="28"/>
        </w:rPr>
        <w:t>
      1. "Ақтөбе облысының энергетика және тұрғын-үй коммуналдық шаруашылығы басқармасы" мемлекеттік мекемесіне Аралтоғай ауылдық округі, Қияқты және Ұлғайсын ауылдарына күзет аймағымен бірге жеткізуші газ құбырын (газ құбыры, шкафты газ реттеу пункті (ГРПШ) орналастыру және пайдалану үшін жалпы көлемі 3,0966 га жер учаскесіне тұрақты жер пайдалану құқығына сервитут белгіленсін.</w:t>
      </w:r>
    </w:p>
    <w:bookmarkEnd w:id="1"/>
    <w:bookmarkStart w:name="z4" w:id="2"/>
    <w:p>
      <w:pPr>
        <w:spacing w:after="0"/>
        <w:ind w:left="0"/>
        <w:jc w:val="both"/>
      </w:pPr>
      <w:r>
        <w:rPr>
          <w:rFonts w:ascii="Times New Roman"/>
          <w:b w:val="false"/>
          <w:i w:val="false"/>
          <w:color w:val="000000"/>
          <w:sz w:val="28"/>
        </w:rPr>
        <w:t>
      2. "Әйтеке би аудандық ауыл шаруашылығы және жер қатынастары бөлемі"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ресмі жариялауға жіберуді;</w:t>
      </w:r>
    </w:p>
    <w:p>
      <w:pPr>
        <w:spacing w:after="0"/>
        <w:ind w:left="0"/>
        <w:jc w:val="both"/>
      </w:pPr>
      <w:r>
        <w:rPr>
          <w:rFonts w:ascii="Times New Roman"/>
          <w:b w:val="false"/>
          <w:i w:val="false"/>
          <w:color w:val="000000"/>
          <w:sz w:val="28"/>
        </w:rPr>
        <w:t>
      2) Осы қаулыны оны ресми жарияланғаннан кейін Әйтеке би ауданы әкімдігінің интернет-ресурсында орналасттыруды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осы салаға жетекшілік ететін аудан әкімінің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ауданы әкімінің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Байдрахманов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