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2550" w14:textId="a822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12 мамырдағы № 152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облысының энергетика және тұрғын-үй коммуналдық шаруашылығы басқармасы" мемлекеттік мекемесіне Аралтоғай ауылдық округі, Қияқты және Ұлғайсын ауылдарына күзет аймағымен бірге жеткізуші газ құбырын (газ құбыры, шкафты газ реттеу пункті (ГРПШ) орналастыру және пайдалану үшін жалпы көлемі 0,1567 га жер учаскесіне тұрақты жер пайдалану құқығына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осы салаға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