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ea89" w14:textId="79ee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"Алюминий Казахстан" акционерлік қоғамына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2026 жылғы 24 ақпандағы № 64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"Алюминий Казахстан" акционерлік қоғамына қатты пайдалы қазбаларды барлау жұмыстарын жүргізу үшін, Әйтеке би ауданында орналасқан 2025 жылдың 17 қаңтардағы 265-EL лицензиясы бойынша жалпы алаңы 2620 гектар жер учаскелеріне жер пайдаланушылардан алып қоймай, 2030 жылдың 14 тамызға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"Алюминий Казахстан" акционерлік қоғамына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Тоғызбаев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