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1590" w14:textId="07c1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аумағында техногендік сипаттағы жергілікті ауқымдағы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әкімінің 2026 жылғы 8 сәуірдегі № 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Ақтөбе облысының төтенше жағдайлардың алдын алу және жою жөніндегі облыстық комиссиясының кезектен тыс отырысының 2026 жылғы 7 сәуірдегі № 5-ТЖ хаттамасының негізінде, Ақтөбе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қаласы, Астана ауданы, Әбілқайыр хан даңғылы, 40 мекенжайында орналасқан облыстық әкімдіктің әкімшілік ғимаратының өртенуіне байланысты техногендік сипаттағы жергілікті ауқымдағы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