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ae9d" w14:textId="20ba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17 тамыздағы № 51 "Азаматтық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2026 жылғы 24 маусымдағы № 331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17 тамыздағы № 51 "Азаматтық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5074 болып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білім беру, мәдениет, архив ісі, спорт, ветеринария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Азаматтық қызметші болып табылатын және ауылдық жерде жұмыс істейтін денсаулық сақтау, әлеуметтік қамсыздандыру, білім беру, мәдениет, архив ісі, спорт, ветеринария және орман шаруашылығы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лауазымдық айлықақылар мен тарифтік мөлшерлемелер белгіленсін.".</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