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25b3" w14:textId="8da2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үсті көздеріндегі су ресурстарын пайдаланғаны үшін төлемақы мөлшерлемелері туралы" Ақтөбе облыстық мәслихаттың 2009 жылғы 21 желтоқсандағы № 235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2026 жылғы 31 наурыздағы № 316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үсті көздеріндегі су ресурстарын пайдаланғаны үшін төлемақы мөлшерлемелері туралы" Ақтөбе облыстық мәслихаттың 2009 жылғы 21 желтоқсандағы № 235 (Нормативтік құқықтық актілерді мемлекеттік тіркеу тізілімінде № 3306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Су кодексінің 26-бабы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"Жерүсті су көздерінің су ресурстарын пайдаланғаны үшін төлемақы мөлшерлемелерін есептеу әдістемесін бекіту туралы" Қазақстан Республикасы Су ресурстары және ирригация министрінің 2025 жылғы 30 қыркүйектегі № 250-НҚ (Нормативтік құқықтық актілерді мемлекеттік тіркеу тізілімінде № 36974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жер үсті көздеріндегі су ресурстарын пайдаланғаны үшін төлемақы 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СҮЙІНТАЕВА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жер үсті көздеріндегі су ресурстарын пайдаланғаны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Жайық, Сағыз, Ембi, Ойыл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Торғай, Ырғыз өзендері бассейні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