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455b" w14:textId="4d34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режимді енгізе отырып, карантиндік аймақты белгілеу туралы" Ақтөбе облысы әкімдігінің 2021 жылғы 9 сәуірдегі № 110 қаулысына өзгеріс енгізу туралы</w:t>
      </w:r>
    </w:p>
    <w:p>
      <w:pPr>
        <w:spacing w:after="0"/>
        <w:ind w:left="0"/>
        <w:jc w:val="both"/>
      </w:pPr>
      <w:r>
        <w:rPr>
          <w:rFonts w:ascii="Times New Roman"/>
          <w:b w:val="false"/>
          <w:i w:val="false"/>
          <w:color w:val="000000"/>
          <w:sz w:val="28"/>
        </w:rPr>
        <w:t>Ақтөбе облысы әкімдігінің 2026 жылғы 8 сәуірдегі № 62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"Карантиндік режимді енгізе отырып, карантиндік аймақты белгілеу туралы" Ақтөбе облысы әкімдігінің 2021 жылғы 9 сәуірдегі № 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8238 тіркелген)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1-қосымша</w:t>
      </w:r>
      <w:r>
        <w:rPr>
          <w:rFonts w:ascii="Times New Roman"/>
          <w:b w:val="false"/>
          <w:i w:val="false"/>
          <w:color w:val="000000"/>
          <w:sz w:val="28"/>
        </w:rPr>
        <w:t xml:space="preserve"> осы көрсетілген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2021 жылғы 9 сәуірдегі </w:t>
            </w:r>
            <w:r>
              <w:br/>
            </w:r>
            <w:r>
              <w:rPr>
                <w:rFonts w:ascii="Times New Roman"/>
                <w:b w:val="false"/>
                <w:i w:val="false"/>
                <w:color w:val="000000"/>
                <w:sz w:val="20"/>
              </w:rPr>
              <w:t>№ 110 қаулысына 1-қосымша</w:t>
            </w:r>
          </w:p>
        </w:tc>
      </w:tr>
    </w:tbl>
    <w:p>
      <w:pPr>
        <w:spacing w:after="0"/>
        <w:ind w:left="0"/>
        <w:jc w:val="left"/>
      </w:pPr>
      <w:r>
        <w:rPr>
          <w:rFonts w:ascii="Times New Roman"/>
          <w:b/>
          <w:i w:val="false"/>
          <w:color w:val="000000"/>
        </w:rPr>
        <w:t xml:space="preserve"> Жатаған у кекіре бойынша карантиндік режимді енгізе отырып карантиндік аймақ белгіленетін шаруашылық субъектілер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аумағындағы шаруашылық жүргізуші субъектілерінің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"Әсем-Наз" өндірістік кооперативі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"Ақтөбе-Нұрлан" жауапкершілігі шектеулі серіктестігі (мемлекеттік жер қорына тапсырылды)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(бұрынғы "Ақтөбе-Нұрлан" жауапкершілігі шектеулі серіктестігі - 0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шаруа қожалығы (мемлекеттік жер қорына тапсырылды)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(бұрынғы "Шыңғыс" шаруа қожалығы - 0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"Талмұринд"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"Ай-ауылым"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"Ақтөбе-Айдар"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"Бұлақ-Агро"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"Жаннұр"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 (мемлекеттік жер қорына тапсырылды)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"Ақмарал"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"Құлтас"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"Еңбек-Агро"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"Любаша"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"Ақ-тілек"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(бұрынғы "Арман" шаруа қожалығы - 0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"Нұрлыбек"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 Сұлукөл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 Ярослав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- 27 шаруашылық, 2026 жылы - 24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қаласының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 Investment"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Қарабулақ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"Реймқұл" шаруа қожалығы (3 жыл бойы карантиндік аймақ анықталмады)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"Аманбай"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"Рассвет-2" шаруа қожалығы (бұрынғы мемлекеттік жер қоры - 25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"Вадим"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"Патимат"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 шаруа қожалығы (3 жыл бойы карантиндік аймақ анықталмады)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"Мусагун" шаруа қожалығы (3 жыл бойы карантиндік аймақ анықталмады)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"А-Руслан"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"Эльвира"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"Ринат"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(сорт сынау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"Асеке" шаруа қожалығы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"Орынбай-1" ауылшаруашылық кооперативі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"Ақтөбе-Шарко" жауапкершілігі шектеулі серіктестігі (бұрынғы "Жүсіпова" өндірістік кооператив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 Квартал" жауапкершілігі шектеулі серіктестігі (бұрынғы "Нұрмұхамедова" өндірістік кооператив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"Ақ-Агро" агроөндірістік кооперативі (мемлекеттік жер қорына тапсырылды)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(бұрынғы "Ақ-Агро" агроөндірістік кооперативі)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"Алғабас-Батпақты"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шаруа қожалығы (бұрынғы "Алға –Ескендір" шаруа қожалығы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шаруа қожалығы (3 жыл бойы карантиндік аймақ анықталмады)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"Арай-М" шаруа қожалығы (3 жыл бойы карантиндік аймақ анықталмады)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(Талдысай ауылының жайылымы)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"Петровка-1"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"Өте-Мұр-АС" шаруа қожалығы (3 жыл бойы карантиндік аймақ анықталмады)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"Төре-К"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шаруа қожалығы (3 жыл бойы карантиндік аймақ анықталмады)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 Үшқұдық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Қандыағаш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Болгарка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 Тоқмансай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- 36 шаруашылық, 2026 жылы - 28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округінің басқа жерлері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округінің басқа жерлері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"DZHAN +"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жер"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 AGRO FOOD" жауапкершілігі шектеулі серіктестігі (бұрынғы "Пацаев"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"Интер-Агро"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 "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"Алтын–Дала"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шаруа қожалығы (Нива шаруа қожалағы)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"Қос-Истек Агро"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"Әнуар"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- 23 шаруашылық, 2026 жылы - 23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Казахстана"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"Жеңіс-2"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"Шөмекей"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Құрманов атындағы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 Ойыл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 Жарсай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3 шаруашылық, 2026 жылы 3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"Ерсұлтан"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"Дәулет-1"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"Достық-1"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 Ата"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"МәртөкАгросервис"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"Рубин-5"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"Жездібай"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шаруа қожалығы (бұрынғы "Болашақ-Березовка"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"Коквест" жауапкершілігі шектеулі серіктестігі (бұрынғы "Коквест"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"Жансерік"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Байнасай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"Жазит"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"Арыстанғали"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и К"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"Чосон"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 Родников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 Қарашай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27 шаруашылық, 2026 жылы 27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"Жарасқан"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 Жұрын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–Ақкемер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 Талдысай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- 2 шаруашылық, 2026 жылы - 2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"Жантізер"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("Қайнар" шаруа қожалығының бұрынғы жері - 88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Агро"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"Әсел"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Құдықсай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мясной кластер" жауапкершілігі шектеулі серіктестігі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Ақтөбе"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и К"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и К"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"Айбол" ШҚ бұрынғы "Бөкейхан"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Агро" жауапкершілігі шектеулі серіктестігі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Табантал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 Табантал" жауапкершілігі шектеулі серіктестігі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жолдары - Аққұдық жолы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- 19 шаруашылық, 2026 жылы - 20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округтің басқа жерлері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(3 жыл бойы карантиндік аймақ анықталмады)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 қожалығы (3 жыл бойы карантиндік аймақ анықталмады)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(Белогорка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"Олджи"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"Ғалымжан ауылы" шаруа қожалығы (3 жыл бойы карантиндік аймақ анықталмады)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шаруа қожалығы (3 жыл бойы карантиндік аймақ анықталмады)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Тұлпар Батыс"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877,06512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176,12042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- 7 шаруашылық, 2026 жылы - 4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1371,26118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барлығы: 2025 жылы -144 шаруашылық, 2026 жылы - 131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107626,36118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94870,325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2577,5803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43,99012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қала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облыс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109549,17850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96470,11512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3903,42662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3598,17042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2026 жылғы 1 қаңтарға арамсояулармен залалданған жолдар бойында карантиндік режимді енгізе отырып карантиндік аймақ белгіленетін тізбе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аймақ белгіленетін алқаптар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алаңы,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Әйтекеби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Қарабұтақ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 Қарабұтақ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 Әйке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жолы (Т.Жүргенов)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 Қарабұлақ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 іші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 Рожденственка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Естек - Әлімбет жол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көше бойлары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Астана, Алматы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2026 жылғы 1 қаңтарға Оңтүстік Америка қызанақ көбелектерімен залалданған жерлерде карантиндік режимді енгізе отырып, оларға қатысты карантиндік аймақ белгіленетін шаруашылық жүргізуші субъектілердің тізбесі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аймақ белгіленетін алқаптар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алаңы,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"Greenhause Kazakhatan" жауапкершілігі шектеулі серіктестігі (жылыжай)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 Агро" шаруа қожалығы (жылыжай)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шаруа қожалығы (жылыжай)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Көктем" жауапкершілігі шектеулі серіктестігі (жылыжай)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"Демеугалиев" шаруа қожалығы (жылыжай)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"Алманов" шаруа қожалығы (жылыжай)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жылыжай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"Бексултан"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"Жаңа-Тау"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"Алманов"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жеке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Көктем"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ашық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