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6bd4" w14:textId="11d6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субсидияланатын қатынастар сомаларын бекіту туралы" Ақтөбе облысы әкімдігінің 2024 жылғы 31 желтоқсандағы № 421 қаулысына өзгеріс енгізу туралы</w:t>
      </w:r>
    </w:p>
    <w:p>
      <w:pPr>
        <w:spacing w:after="0"/>
        <w:ind w:left="0"/>
        <w:jc w:val="both"/>
      </w:pPr>
      <w:r>
        <w:rPr>
          <w:rFonts w:ascii="Times New Roman"/>
          <w:b w:val="false"/>
          <w:i w:val="false"/>
          <w:color w:val="000000"/>
          <w:sz w:val="28"/>
        </w:rPr>
        <w:t>Ақтөбе облысы әкімдігінің 2026 жылғы 1 сәуірдегі № 56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"Әлеуметтік маңызы бар субсидияланатын қатынастар сомаларын бекіту туралы" Ақтөбе облысының әкімдігінің 2024 жылғы 31 желтоқсандағы № 421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 сәуірдегі </w:t>
            </w:r>
            <w:r>
              <w:br/>
            </w:r>
            <w:r>
              <w:rPr>
                <w:rFonts w:ascii="Times New Roman"/>
                <w:b w:val="false"/>
                <w:i w:val="false"/>
                <w:color w:val="000000"/>
                <w:sz w:val="20"/>
              </w:rPr>
              <w:t>№ 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31 желтоқсандағы </w:t>
            </w:r>
            <w:r>
              <w:br/>
            </w:r>
            <w:r>
              <w:rPr>
                <w:rFonts w:ascii="Times New Roman"/>
                <w:b w:val="false"/>
                <w:i w:val="false"/>
                <w:color w:val="000000"/>
                <w:sz w:val="20"/>
              </w:rPr>
              <w:t>№ 421 қаулысына қосымша</w:t>
            </w:r>
          </w:p>
        </w:tc>
      </w:tr>
    </w:tbl>
    <w:p>
      <w:pPr>
        <w:spacing w:after="0"/>
        <w:ind w:left="0"/>
        <w:jc w:val="left"/>
      </w:pPr>
      <w:r>
        <w:rPr>
          <w:rFonts w:ascii="Times New Roman"/>
          <w:b/>
          <w:i w:val="false"/>
          <w:color w:val="000000"/>
        </w:rPr>
        <w:t xml:space="preserve"> Әлеуметтік маңызы бар субсидияланатын қатынастар сомалары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белгіленген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белгілеген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"Ақтөбе – Маржанбұлақ"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"Ақтөбе – Қарауылкелді"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"Ақтөбе –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"Ақтөбе – Сарыжар"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"Ақтөбе – Родниковка"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"Ақтөбе –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"Ақтөбе –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"Ақтөбе – Қандыагаш"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"Ақтөбе –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"Актөбе – Шұбаркұдык"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"Ақтөбе–Бадамша"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"Ақтөбе – Кеңкияк-Саркөл"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"Ақтөбе –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"Ақтөбе – Т.Жүргенева"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(қалааралықоблысішілік)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анықталған тарифпен жергілікті атқарушы орган белгілеген тарифтер айырмасы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автомобиль қатынасының 3 жылға жылдар бөлінісінде субсидиялау көлемі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29 903 583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31 544 680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82 619 192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430 066 995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54 193 226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30 013 527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55 299 390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27 359 234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29 772 117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29 772 117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