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a5af" w14:textId="a2aa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Ақтөбе облысының жекеменшік білім беру ұйымдарында орта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2026 жылғы 21 қаңтардағы № 12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2025-2026 оқу жылына Ақтөбе облысының жекеменшік білім беру ұйымдарында орта білім беруге мемлекеттік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2025 жылғы 1 қыркүйектен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21 қаңтардағы </w:t>
            </w:r>
            <w:r>
              <w:br/>
            </w:r>
            <w:r>
              <w:rPr>
                <w:rFonts w:ascii="Times New Roman"/>
                <w:b w:val="false"/>
                <w:i w:val="false"/>
                <w:color w:val="000000"/>
                <w:sz w:val="20"/>
              </w:rPr>
              <w:t>№ 12 қаулысына қосымша</w:t>
            </w:r>
          </w:p>
        </w:tc>
      </w:tr>
    </w:tbl>
    <w:p>
      <w:pPr>
        <w:spacing w:after="0"/>
        <w:ind w:left="0"/>
        <w:jc w:val="left"/>
      </w:pPr>
      <w:r>
        <w:rPr>
          <w:rFonts w:ascii="Times New Roman"/>
          <w:b/>
          <w:i w:val="false"/>
          <w:color w:val="000000"/>
        </w:rPr>
        <w:t xml:space="preserve"> 2025-2026 оқу жылына Ақтөбе облысының жекеменшік білім беру ұйымдарында орта білім беруге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мектептердің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"MPILS" жеке мектебі "Media Pro World"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мектеп-лицей"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ALPHA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орта жалпы білім беретін мектеп-гимназиясы" (М.Шокай 35А)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орта жалпы білім беретін мектеп-гимназиясы" (Х.Досмухамедулы 6В)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мектеп-бақшасы" жеке меншік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kids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School LTD"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"Самгау-2"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"Акбөбек" оңалту орталығы" (Санкибай батыра, 74Б)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"Сымбат-2050"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"Сымбат-2050" ЖШС (интернат)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"ABYROI SCHOOL Aqtobe"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"Dostyk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"Shanyraq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"KAZGUU School.Aqt"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 Ақтобе"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Кемел Билим"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Білім" мектеп-интернат" ЖШС (интернат)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бастауыш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"Heyday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"AQBOBEK INTERNATIONAL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HIGH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"AQBOBEK LYCEUM"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"JOO High School Aqtobe"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both"/>
      </w:pPr>
      <w:r>
        <w:rPr>
          <w:rFonts w:ascii="Times New Roman"/>
          <w:b w:val="false"/>
          <w:i w:val="false"/>
          <w:color w:val="000000"/>
          <w:sz w:val="28"/>
        </w:rPr>
        <w:t>
      Ескертпе: аббревиатуралардың таратылып жазылуы:</w:t>
      </w:r>
    </w:p>
    <w:p>
      <w:pPr>
        <w:spacing w:after="0"/>
        <w:ind w:left="0"/>
        <w:jc w:val="both"/>
      </w:pPr>
      <w:r>
        <w:rPr>
          <w:rFonts w:ascii="Times New Roman"/>
          <w:b w:val="false"/>
          <w:i w:val="false"/>
          <w:color w:val="000000"/>
          <w:sz w:val="28"/>
        </w:rPr>
        <w:t>
      ЖШС – жауапкершілікі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