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fc10" w14:textId="155f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2025 жылғы 19 желтоқсандағы № 8С-39/1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2026 жылғы 18 ақпандағы № 8С-41/1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2-тармағымен.</w:t>
      </w:r>
    </w:p>
    <w:bookmarkStart w:name="z1" w:id="0"/>
    <w:p>
      <w:pPr>
        <w:spacing w:after="0"/>
        <w:ind w:left="0"/>
        <w:jc w:val="both"/>
      </w:pPr>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"2026-2028 жылдарға арналған аудандық бюджет туралы" 2025 жылғы 19 желтоқсандағы № 8С-39/1 (Нормативтік құқықтық актілерді мемлекеттік тіркеу тізілімінде № 219833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облыстық бюджет, тиісінше 1, 2 және 3 қосымшаларға сәйкес, оның ішінде 2026 жылға келесі көлемдерде бекітілсін:</w:t>
      </w:r>
    </w:p>
    <w:p>
      <w:pPr>
        <w:spacing w:after="0"/>
        <w:ind w:left="0"/>
        <w:jc w:val="both"/>
      </w:pPr>
      <w:r>
        <w:rPr>
          <w:rFonts w:ascii="Times New Roman"/>
          <w:b w:val="false"/>
          <w:i w:val="false"/>
          <w:color w:val="000000"/>
          <w:sz w:val="28"/>
        </w:rPr>
        <w:t>
      1) кірістер – 28544359,9 мың теңге, оның ішінде:</w:t>
      </w:r>
    </w:p>
    <w:p>
      <w:pPr>
        <w:spacing w:after="0"/>
        <w:ind w:left="0"/>
        <w:jc w:val="both"/>
      </w:pPr>
      <w:r>
        <w:rPr>
          <w:rFonts w:ascii="Times New Roman"/>
          <w:b w:val="false"/>
          <w:i w:val="false"/>
          <w:color w:val="000000"/>
          <w:sz w:val="28"/>
        </w:rPr>
        <w:t>
      салықтық түсімдер – 24206722,4 мың теңге;</w:t>
      </w:r>
    </w:p>
    <w:p>
      <w:pPr>
        <w:spacing w:after="0"/>
        <w:ind w:left="0"/>
        <w:jc w:val="both"/>
      </w:pPr>
      <w:r>
        <w:rPr>
          <w:rFonts w:ascii="Times New Roman"/>
          <w:b w:val="false"/>
          <w:i w:val="false"/>
          <w:color w:val="000000"/>
          <w:sz w:val="28"/>
        </w:rPr>
        <w:t>
      салықтық емес түсімдер – 99672,0 мың теңге;</w:t>
      </w:r>
    </w:p>
    <w:p>
      <w:pPr>
        <w:spacing w:after="0"/>
        <w:ind w:left="0"/>
        <w:jc w:val="both"/>
      </w:pPr>
      <w:r>
        <w:rPr>
          <w:rFonts w:ascii="Times New Roman"/>
          <w:b w:val="false"/>
          <w:i w:val="false"/>
          <w:color w:val="000000"/>
          <w:sz w:val="28"/>
        </w:rPr>
        <w:t>
      негізгі капиталды сатудан түсетін түсімдер – 22821,0 мың тенге;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түсімдері – 4215144,5 мың теңге;</w:t>
      </w:r>
    </w:p>
    <w:p>
      <w:pPr>
        <w:spacing w:after="0"/>
        <w:ind w:left="0"/>
        <w:jc w:val="both"/>
      </w:pPr>
      <w:r>
        <w:rPr>
          <w:rFonts w:ascii="Times New Roman"/>
          <w:b w:val="false"/>
          <w:i w:val="false"/>
          <w:color w:val="000000"/>
          <w:sz w:val="28"/>
        </w:rPr>
        <w:t>
      2) шығындар – 28051357,8 мың теңге;</w:t>
      </w:r>
    </w:p>
    <w:p>
      <w:pPr>
        <w:spacing w:after="0"/>
        <w:ind w:left="0"/>
        <w:jc w:val="both"/>
      </w:pPr>
      <w:r>
        <w:rPr>
          <w:rFonts w:ascii="Times New Roman"/>
          <w:b w:val="false"/>
          <w:i w:val="false"/>
          <w:color w:val="000000"/>
          <w:sz w:val="28"/>
        </w:rPr>
        <w:t>
      3) таза бюджеттік кредиттеу – 110355,0 мың теңге, оның ішінде:</w:t>
      </w:r>
    </w:p>
    <w:p>
      <w:pPr>
        <w:spacing w:after="0"/>
        <w:ind w:left="0"/>
        <w:jc w:val="both"/>
      </w:pPr>
      <w:r>
        <w:rPr>
          <w:rFonts w:ascii="Times New Roman"/>
          <w:b w:val="false"/>
          <w:i w:val="false"/>
          <w:color w:val="000000"/>
          <w:sz w:val="28"/>
        </w:rPr>
        <w:t>
      бюджеттiк кредиттер – 155700,0 мың теңге;</w:t>
      </w:r>
    </w:p>
    <w:p>
      <w:pPr>
        <w:spacing w:after="0"/>
        <w:ind w:left="0"/>
        <w:jc w:val="both"/>
      </w:pPr>
      <w:r>
        <w:rPr>
          <w:rFonts w:ascii="Times New Roman"/>
          <w:b w:val="false"/>
          <w:i w:val="false"/>
          <w:color w:val="000000"/>
          <w:sz w:val="28"/>
        </w:rPr>
        <w:t>
      бюджеттік кредиттерді өтеу – 45345,0 мың теңге;</w:t>
      </w:r>
    </w:p>
    <w:p>
      <w:pPr>
        <w:spacing w:after="0"/>
        <w:ind w:left="0"/>
        <w:jc w:val="both"/>
      </w:pPr>
      <w:r>
        <w:rPr>
          <w:rFonts w:ascii="Times New Roman"/>
          <w:b w:val="false"/>
          <w:i w:val="false"/>
          <w:color w:val="000000"/>
          <w:sz w:val="28"/>
        </w:rPr>
        <w:t xml:space="preserve">
      4) қаржы активтерiмен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382647,1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-382647,1 мың теңге.</w:t>
      </w:r>
    </w:p>
    <w:bookmarkStart w:name="z4" w:id="2"/>
    <w:p>
      <w:pPr>
        <w:spacing w:after="0"/>
        <w:ind w:left="0"/>
        <w:jc w:val="both"/>
      </w:pPr>
      <w:r>
        <w:rPr>
          <w:rFonts w:ascii="Times New Roman"/>
          <w:b w:val="false"/>
          <w:i w:val="false"/>
          <w:color w:val="000000"/>
          <w:sz w:val="28"/>
        </w:rPr>
        <w:t xml:space="preserve">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2026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2026 жылғы 18 ақпандағы</w:t>
            </w:r>
            <w:r>
              <w:br/>
            </w:r>
            <w:r>
              <w:rPr>
                <w:rFonts w:ascii="Times New Roman"/>
                <w:b w:val="false"/>
                <w:i w:val="false"/>
                <w:color w:val="000000"/>
                <w:sz w:val="20"/>
              </w:rPr>
              <w:t>№ 8С-41/1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2025 жылғы 19 желтоқсандағы</w:t>
            </w:r>
            <w:r>
              <w:br/>
            </w:r>
            <w:r>
              <w:rPr>
                <w:rFonts w:ascii="Times New Roman"/>
                <w:b w:val="false"/>
                <w:i w:val="false"/>
                <w:color w:val="000000"/>
                <w:sz w:val="20"/>
              </w:rPr>
              <w:t>№ 8С-39/1 шешіміне</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2026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28544359,9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24206722,4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22440132,4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18 ақпандағы</w:t>
            </w:r>
            <w:r>
              <w:br/>
            </w:r>
            <w:r>
              <w:rPr>
                <w:rFonts w:ascii="Times New Roman"/>
                <w:b w:val="false"/>
                <w:i w:val="false"/>
                <w:color w:val="000000"/>
                <w:sz w:val="20"/>
              </w:rPr>
              <w:t>№ 8С-41/1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8С- 39/1 шешіміне</w:t>
            </w:r>
            <w:r>
              <w:br/>
            </w:r>
            <w:r>
              <w:rPr>
                <w:rFonts w:ascii="Times New Roman"/>
                <w:b w:val="false"/>
                <w:i w:val="false"/>
                <w:color w:val="000000"/>
                <w:sz w:val="20"/>
              </w:rPr>
              <w:t>2-қосымша</w:t>
            </w:r>
          </w:p>
        </w:tc>
      </w:tr>
    </w:tbl>
    <w:bookmarkStart w:name="z10" w:id="5"/>
    <w:p>
      <w:pPr>
        <w:spacing w:after="0"/>
        <w:ind w:left="0"/>
        <w:jc w:val="left"/>
      </w:pPr>
      <w:r>
        <w:rPr>
          <w:rFonts w:ascii="Times New Roman"/>
          <w:b/>
          <w:i w:val="false"/>
          <w:color w:val="000000"/>
        </w:rPr>
        <w:t xml:space="preserve"> 2027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2026 жылғы 18 ақпандағы</w:t>
            </w:r>
            <w:r>
              <w:br/>
            </w:r>
            <w:r>
              <w:rPr>
                <w:rFonts w:ascii="Times New Roman"/>
                <w:b w:val="false"/>
                <w:i w:val="false"/>
                <w:color w:val="000000"/>
                <w:sz w:val="20"/>
              </w:rPr>
              <w:t>№ 8С-41/1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2025 жылғы 19 желтоқсандағы</w:t>
            </w:r>
            <w:r>
              <w:br/>
            </w:r>
            <w:r>
              <w:rPr>
                <w:rFonts w:ascii="Times New Roman"/>
                <w:b w:val="false"/>
                <w:i w:val="false"/>
                <w:color w:val="000000"/>
                <w:sz w:val="20"/>
              </w:rPr>
              <w:t>№ 8С-39/1 шешіміне</w:t>
            </w:r>
            <w:r>
              <w:br/>
            </w:r>
            <w:r>
              <w:rPr>
                <w:rFonts w:ascii="Times New Roman"/>
                <w:b w:val="false"/>
                <w:i w:val="false"/>
                <w:color w:val="000000"/>
                <w:sz w:val="20"/>
              </w:rPr>
              <w:t>3-қосымша</w:t>
            </w:r>
          </w:p>
        </w:tc>
      </w:tr>
    </w:tbl>
    <w:bookmarkStart w:name="z12" w:id="6"/>
    <w:p>
      <w:pPr>
        <w:spacing w:after="0"/>
        <w:ind w:left="0"/>
        <w:jc w:val="left"/>
      </w:pPr>
      <w:r>
        <w:rPr>
          <w:rFonts w:ascii="Times New Roman"/>
          <w:b/>
          <w:i w:val="false"/>
          <w:color w:val="000000"/>
        </w:rPr>
        <w:t xml:space="preserve"> 2028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39989405,0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39989405,0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18 ақпандағы</w:t>
            </w:r>
            <w:r>
              <w:br/>
            </w:r>
            <w:r>
              <w:rPr>
                <w:rFonts w:ascii="Times New Roman"/>
                <w:b w:val="false"/>
                <w:i w:val="false"/>
                <w:color w:val="000000"/>
                <w:sz w:val="20"/>
              </w:rPr>
              <w:t>№ 8С-41/1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8С-39/1 шешіміне</w:t>
            </w:r>
            <w:r>
              <w:br/>
            </w:r>
            <w:r>
              <w:rPr>
                <w:rFonts w:ascii="Times New Roman"/>
                <w:b w:val="false"/>
                <w:i w:val="false"/>
                <w:color w:val="000000"/>
                <w:sz w:val="20"/>
              </w:rPr>
              <w:t>4-қосымша</w:t>
            </w:r>
          </w:p>
        </w:tc>
      </w:tr>
    </w:tbl>
    <w:bookmarkStart w:name="z14" w:id="7"/>
    <w:p>
      <w:pPr>
        <w:spacing w:after="0"/>
        <w:ind w:left="0"/>
        <w:jc w:val="left"/>
      </w:pPr>
      <w:r>
        <w:rPr>
          <w:rFonts w:ascii="Times New Roman"/>
          <w:b/>
          <w:i w:val="false"/>
          <w:color w:val="000000"/>
        </w:rPr>
        <w:t xml:space="preserve"> 2026 жылға арналған облыстық бюджеттен нысаналы трансферттер мен бюджеттік кредиттер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3252350,3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жануарлардың санын реттеуді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1864893,0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ақпандағы</w:t>
            </w:r>
            <w:r>
              <w:br/>
            </w:r>
            <w:r>
              <w:rPr>
                <w:rFonts w:ascii="Times New Roman"/>
                <w:b w:val="false"/>
                <w:i w:val="false"/>
                <w:color w:val="000000"/>
                <w:sz w:val="20"/>
              </w:rPr>
              <w:t>№ 8С-41/1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8С-39/1 шешіміне</w:t>
            </w:r>
            <w:r>
              <w:br/>
            </w:r>
            <w:r>
              <w:rPr>
                <w:rFonts w:ascii="Times New Roman"/>
                <w:b w:val="false"/>
                <w:i w:val="false"/>
                <w:color w:val="000000"/>
                <w:sz w:val="20"/>
              </w:rPr>
              <w:t>5-қосымша</w:t>
            </w:r>
          </w:p>
        </w:tc>
      </w:tr>
    </w:tbl>
    <w:bookmarkStart w:name="z16" w:id="8"/>
    <w:p>
      <w:pPr>
        <w:spacing w:after="0"/>
        <w:ind w:left="0"/>
        <w:jc w:val="left"/>
      </w:pPr>
      <w:r>
        <w:rPr>
          <w:rFonts w:ascii="Times New Roman"/>
          <w:b/>
          <w:i w:val="false"/>
          <w:color w:val="000000"/>
        </w:rPr>
        <w:t xml:space="preserve"> 2026 жылға арналған Щучинск қаласының, Бурабай кентінің және ауылдық округтердің бюджеттеріне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санаттағы мемлекеттік қызметшілердің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