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6d1b" w14:textId="f0e6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2026 жылғы 23 ақпандағы № А-1/46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мемлекеттік тұрғын үй қорынан тұрғын үйді пайдаланғаны үшін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 А. А. Керімбаевқа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"____"_______________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жалдау ақысының мөлшері, теңге (бір шаршы метр айына)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Научный кенті, Александр Бараев көшесі, 14 үй, 11 пәтер 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