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d493" w14:textId="3f9d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433/57-8 "2026-2028 жылдарға арналған Қараөткел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24 сәуірдегі № 504/66-8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Қараөткел ауылдық округінің бюджеті туралы" 2025 жылғы 22 желтоқсандағы № 433/57-8 (Нормативтік құқықтық актілерді мемлекеттік тіркеу тізілімінде № 220882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Қараөткел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173 700,0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190 152,4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-16 452,4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16 452,4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16 452,4 мың теңге.";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24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24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504/66-8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2026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