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5d84" w14:textId="b925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444/57-8 "2026-2028 жылдарға арналған Шалқар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27 наурыздағы № 483/63-8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Шалқар ауылдық округінің бюджеті туралы" 2025 жылғы 22 желтоқсандағы № 444/57-8 (Нормативтік құқықтық актілерді мемлекеттік тіркеу тізілімінде № 220924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Шалқар ауылдық округінің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75 890,0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71 690,0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76 137,1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247,1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27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27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483/63-8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483/63-8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