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92bc" w14:textId="df59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432/57-8 "2026-2028 жылдарға арналған Қаражар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476/63-8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Қаражар ауылының бюджеті туралы" 2025 жылғы 22 желтоқсандағы № 432/57-8 (Нормативтік құқықтық актілерді мемлекеттік тіркеу тізілімінде № 220878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Қаражар ауылының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-2 400,6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2 400,6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 жылғы 27 наурыз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Қаражар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