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e5c5" w14:textId="014e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431/57-8 "2026-2028 жылдарға арналған Қажымұқан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27 наурыздағы № 475/63-8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Қажымұқан ауылының бюджеті туралы" 2025 жылғы 22 желтоқсандағы № 431/57-8 (Нормативтік құқықтық актілерді мемлекеттік тіркеу тізілімінде № 220877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Қажымұқан ауылының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-1 805,2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1 805,2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475/63-8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475/63-8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