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323cf" w14:textId="1d32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2025 жылғы 22 желтоқсандағы № 426/57-8 "2026-2028 жылдарға арналған Ақжар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2026 жылғы 27 наурыздағы № 473/63-8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"2026-2028 жылдарға арналған Ақжар ауылдық округінің бюджеті туралы" 2025 жылғы 22 желтоқсандағы № 426/57-8 (Нормативтік құқықтық актілерді мемлекеттік тіркеу тізілімінде № 220839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2026-2028 жылдарға арналған Ақжар ауылдық округінің бюджеті тиісінше 1, 2 және 3 қосымшаларға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52 988,0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45 988,0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57 988,8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-5 000,8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5 000,8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5 000,8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Целиноград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 ауданының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27 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"Целиноград ауданының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қаржы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27 наурыз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473/63-8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ауылдық округінің 2026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