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adf" w14:textId="db45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438/57-8 "2026-2028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458/60-8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Оразақ ауылдық округінің бюджеті туралы" 2025 жылғы 22 желтоқсандағы № 438/57-8 (Нормативтік құқықтық актілерді мемлекеттік тіркеу тізілімінде № 220897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Оразақ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2 975,0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