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71a2f" w14:textId="1771a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Целиноград аудандық мәслихатының 2025 жылғы 19 желтоқсандағы № 419/56-8 "2026-2028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2026 жылғы 16 ақпандағы № 453/60-8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01.01.2026 бастап қолданысқа енгізіледі – осы шешімнің 2-тармағымен.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Целиноград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Целиноград аудандық мәслихатының "2026-2028 жылдарға арналған аудандық бюджет туралы" 2025 жылғы 19 желтоқсандағы № 419/56-8 (Нормативтік құқықтық актілерді мемлекеттік тіркеу тізілімінде № 219967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2026-2028 жылдарға арналған аудандық бюджет тиісінше 1, 2 және 3-қосымшаларға сәйкес, соның ішінде 2026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11 664 253,3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6 859 602,0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47 146,0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2 113 442,0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2 644 063,3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12 009 961,3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365 471,0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596 850,0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231 379,0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-711 179,0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711 179,0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596 850,0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231 379,0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345 708,0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Д.Сабырғали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2026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16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ақпан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"Целиноград ауданының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экономика және қаржы бөлімі"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А.Беркеева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2026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16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ақпан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16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453/60-8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419/56-8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11 664 253,3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6 859 602,0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5 804 147,0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954 372,0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4 849 775,0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771 999,0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235 436,0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2 113 442,0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463 442,0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463 442,0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2 644 063,3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2 644 063,3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2 644 063,3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12 009 961,3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1 002 364,0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370 102,0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370 102,0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462 038,0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789 637,0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776 116,0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қорғау саласында үйде қызметтер көрсету жағдайында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2 112 741,0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1 656 569,0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242 182,0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1 414 387,0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және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456 172,0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шаруашылық және үй қоры саласындағы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319 822,0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1 056 460,0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844 903,0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650 000,0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846 182,0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846 182,0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846 182,0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265 104,3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65 681,3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Қараусыз қалған және қаңғыбас жануарларды уақытша ұстау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Қараусыз қалған және қаңғыбас жануарларды сәйкестендіру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жануарларды егу және зарарсыздандыру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218 879,0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279 729,0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279 729,0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279 729,0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4 947 150,0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4 947 150,0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4 947 150,0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365 471,0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596 850,0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596 850,0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596 850,0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596 850,0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231 379,0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231 379,0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231 379,0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-711 179,0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711 179,0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596 850,0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596 850,0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596 850,0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596 850,0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231 379,0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231 379,0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231 379,0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231 379,0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345 708,0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