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45ff" w14:textId="766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 бойынша сайлау учаскелерін құру туралы" Целиноград ауданы әкімінің 2021 жылғы 18 маусымдағы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2026 жылғы 28 сәуірдегі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бойынша сайлау учаскелерін құру туралы" Ақмола облысы Целиноград ауданы әкімінің 2021 жылғы 18 маусымдағы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25-тармақтары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Өтеміс ауылы, Бекбауыл көшесі, құрылыс 7/1, "Ақмола облысы білім басқармасының Целиноград ауданы бойынша білім бөлімі Өтеміс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Өтеміс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Ақмешіт ауылы, Абай Кунанбаев көшесі, құрылыс 7, ауылдық клубтың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Ақмешіт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Целиноград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Айткужина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