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6f7e" w14:textId="3fe6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аудандық мәслихатының 2024 жылғы 22 мамырдағы № 12/7 "Сандықтау ауданында тұрғын үй көмегін көрсету мөлшерін және тәртібін айқындау туралы" шешіміне өзгеріс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2026 жылғы 25 ақпандағы № 29/3 шешімі</w:t>
      </w:r>
    </w:p>
    <w:p>
      <w:pPr>
        <w:spacing w:after="0"/>
        <w:ind w:left="0"/>
        <w:jc w:val="both"/>
      </w:pPr>
      <w:bookmarkStart w:name="z1" w:id="0"/>
      <w:r>
        <w:rPr>
          <w:rFonts w:ascii="Times New Roman"/>
          <w:b w:val="false"/>
          <w:i w:val="false"/>
          <w:color w:val="000000"/>
          <w:sz w:val="28"/>
        </w:rPr>
        <w:t>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Сандықтау аудандық мәслихатының "Сандықтау ауданында тұрғын үй көмегін көрсету мөлшерін және тәртібін айқындау туралы" 2024 жылғы 22 мамырдағы № 12/7 (Нормативтік құқықтық актілерді мемлекеттік тіркеу тізілімінде № 8756-02 болыптіркелген)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4 тармақ жаңа редакцияда жазылсын:</w:t>
      </w:r>
    </w:p>
    <w:bookmarkEnd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