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2b2e" w14:textId="a6c2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2025 жылғы 23 желтоқсандағы № 2/41 "2026-2028 жылдарға арналған Қорғалжын ауданының Арықты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2026 жылғы 26 наурыздағы № 2/45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"2026-2028 жылдарға арналған Қорғалжын ауданының Арықты ауылдық округінің бюджеті туралы" 2025 жылғы 23 желтоқсандағы № 2/41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Арықты ауылдық округінің бюджеті тиісінше 1, 2,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28 874,0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19 497,0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9 377,0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(-6 001,0)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6 001,0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Қорғалжын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Арықты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