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794" w14:textId="e19f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2025 жылғы 19 қыркүйектегі № 34-252 "Зеренді ауданында тұрғын үй сертификаттарының мөлшері мен оларды алушылар cанаттарының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2026 жылғы 16 ақпандағы № 41-299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тұрғын үй сертификаттарының мөлшері мен оларды алушылар cанаттарының тізбесін айқындау туралы" 2025 жылғы 19 қыркүйектегі № 34-252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 мынадай мазмұндағы 5)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толық емес отбасылар.".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