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0895" w14:textId="0520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2023 жылғы 21 желтоқсандағы № 8С-17-5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2026 жылғы 7 сәуірдегі № 8С-55-1 шешімі</w:t>
      </w:r>
    </w:p>
    <w:p>
      <w:pPr>
        <w:spacing w:after="0"/>
        <w:ind w:left="0"/>
        <w:jc w:val="both"/>
      </w:pPr>
      <w:bookmarkStart w:name="z1" w:id="0"/>
      <w:r>
        <w:rPr>
          <w:rFonts w:ascii="Times New Roman"/>
          <w:b w:val="false"/>
          <w:i w:val="false"/>
          <w:color w:val="000000"/>
          <w:sz w:val="28"/>
        </w:rPr>
        <w:t>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21 желтоқсандағы № 8С-17-5 (Нормативтік құқықтық актілерді мемлекеттік тіркеу тізілімінде № 8676-03 болып тіркелген) шешіміне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1-қосымшасында: </w:t>
      </w:r>
    </w:p>
    <w:bookmarkEnd w:id="2"/>
    <w:bookmarkStart w:name="z4" w:id="3"/>
    <w:p>
      <w:pPr>
        <w:spacing w:after="0"/>
        <w:ind w:left="0"/>
        <w:jc w:val="both"/>
      </w:pPr>
      <w:r>
        <w:rPr>
          <w:rFonts w:ascii="Times New Roman"/>
          <w:b w:val="false"/>
          <w:i w:val="false"/>
          <w:color w:val="000000"/>
          <w:sz w:val="28"/>
        </w:rPr>
        <w:t>
      10-тармақ жаңа редакцияда жазылсын:</w:t>
      </w:r>
    </w:p>
    <w:bookmarkEnd w:id="3"/>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 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жұмысшыларға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 - 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bookmarkStart w:name="z5" w:id="4"/>
    <w:p>
      <w:pPr>
        <w:spacing w:after="0"/>
        <w:ind w:left="0"/>
        <w:jc w:val="both"/>
      </w:pPr>
      <w:r>
        <w:rPr>
          <w:rFonts w:ascii="Times New Roman"/>
          <w:b w:val="false"/>
          <w:i w:val="false"/>
          <w:color w:val="000000"/>
          <w:sz w:val="28"/>
        </w:rPr>
        <w:t>
      11-тармақ жаңа редакцияда жазылсын:</w:t>
      </w:r>
    </w:p>
    <w:bookmarkEnd w:id="4"/>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үш айдан кешіктірмей бір рет өтініш бойынша 100 (жүз) айлық есептік көрсеткіш шекті мөлшеріне дейін,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бір рет өтініш бойынша 200 (екі жүз) айлық есептік көрсеткішке шекті мөлшеріне дейін,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амбулаториялық емдеудегі белсенді түрдегі туберкулез ауруы бар адамдарға ай сайын 6 ай бойы өтініш бойынша 10 (он)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өтініш бойынша 60 (алпыс)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өтініш бойынша 30 (отыз) айлық есептік көрсеткіш мөлшерінде, кірістерді есепке алмағанда;</w:t>
      </w:r>
    </w:p>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10)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11)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Жақсы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