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f57e" w14:textId="811f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кандидаттар үшін үгіттік баспа материалдарын орналастыру үшін орындарды белгілеу туралы" Жақсы ауданы әкімдігінің 2021 жылғы 22 шілдедегі № а-6/134 қаулысына өзгеріс енгізу туралы</w:t>
      </w:r>
    </w:p>
    <w:p>
      <w:pPr>
        <w:spacing w:after="0"/>
        <w:ind w:left="0"/>
        <w:jc w:val="both"/>
      </w:pPr>
      <w:r>
        <w:rPr>
          <w:rFonts w:ascii="Times New Roman"/>
          <w:b w:val="false"/>
          <w:i w:val="false"/>
          <w:color w:val="000000"/>
          <w:sz w:val="28"/>
        </w:rPr>
        <w:t>Ақмола облысы Жақсы ауданы әкімдігінің 2026 жылғы 20 қаңтардағы № а-0/10 қаулысы</w:t>
      </w:r>
    </w:p>
    <w:p>
      <w:pPr>
        <w:spacing w:after="0"/>
        <w:ind w:left="0"/>
        <w:jc w:val="both"/>
      </w:pPr>
      <w:bookmarkStart w:name="z1" w:id="0"/>
      <w:r>
        <w:rPr>
          <w:rFonts w:ascii="Times New Roman"/>
          <w:b w:val="false"/>
          <w:i w:val="false"/>
          <w:color w:val="000000"/>
          <w:sz w:val="28"/>
        </w:rPr>
        <w:t>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"Барлық кандидаттар үшін үгіттік баспа материалдарын орналастыру үшін орындарды белгілеу туралы" Жақсы ауданы әкімдігінің 2021 жылғы 22 шілдедегі № а-6/134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23667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Жақсы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А.Қадыралина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аумақтық</w:t>
            </w:r>
            <w:r>
              <w:br/>
            </w:r>
            <w:r>
              <w:rPr>
                <w:rFonts w:ascii="Times New Roman"/>
                <w:b w:val="false"/>
                <w:i w:val="false"/>
                <w:color w:val="000000"/>
                <w:sz w:val="20"/>
              </w:rPr>
              <w:t>сайлау комиссиясы</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2022 жылғы 22 шілдедегі</w:t>
            </w:r>
            <w:r>
              <w:br/>
            </w:r>
            <w:r>
              <w:rPr>
                <w:rFonts w:ascii="Times New Roman"/>
                <w:b w:val="false"/>
                <w:i w:val="false"/>
                <w:color w:val="000000"/>
                <w:sz w:val="20"/>
              </w:rPr>
              <w:t>№ а-6/134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Үгіттік баспа материалдарын орналастыру үшін орындар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Садуақасов көшесі (бұрынғы "Ақмола облысы білім басқармасының Жақсы ауданы бойынша білім бөлімі Алғабас ауылының негізгі орта мектебі" коммуналдық мемлекеттік мекемесі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Баяғыз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("Агрофирма-"Астана-Т.А.Н." жауапкершілігі шектеулі серіктестігі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 ("Жақсы ауданының Белағаш ауылы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("Ақмола облысы білім басқармасының Жақсы ауданы бойынша білім бөлімі Беловод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Батыр көшесі ("Жақсы ауданының Ешім ауылдық округі әкімінің аппараты"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("Ақмола облысы білім басқармасының Жақсы ауданы бойынша білім бөлімі Жақсы ауылының оқушылар үйі"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 (Жақсы ауданының ішкі саясат, мәдениет, тілдерді дамыту және спорт бөлімінің жанындағы "Аудандық мәдениет Үйі" мемлекеттік коммуналдық қазыналық кәсіпорыны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Сейітжан Жaкупов атындағы көшесі ("Қазақстан темір жолы" ұлттық компаниясы" акционерлік қоғамының "Ақмола магистральдық желі бөлімшесі" филиалы Жақсы бекетінің темір жол вокзалы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Запорожье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Мира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Калинин көшесі ("Ақмола облысы білім басқармасының Жақсы ауданы бойынша білім бөлімі Калининское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("Труд" жауапкершілігі шектеулі серіктестігінің халықтың мәдени-демалыс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(ауылдық мәдениет үйі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Стадионная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мекемесінің шағын орталығы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Қийма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 көшесі ("Ақмола облысы білім басқармасының Жақсы ауданы бойынша білім бөлімі Қима ауылының Қабдеш Шардағұлұлы Өскенбаев атындағы жалпы орта білім беретін мектебі" коммуналдық мемлекеттік мекемесінің мектеп жанындағы клубы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(ауылдық мәдениет үйі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Монастырка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Тауасар көшесі (бұрынғы "Ақмола облысы білім басқармасының Жақсы ауданы бойынша білім бөлімі Монастырка ауылының бастауыш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 көшесі ("Ақмола облысы білім басқармасының Жақсы ауданы бойынша білім бөлімі Моховое ауылының негізгі орта мектебі" коммуналдық мемлекеттік мекемесі ғимаратының сол жағында)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 ("Новокиенка" жауапкершілігі шектеулі серіктестігі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көшесі ("Ақмола облысы білім басқармасының Жақсы ауданы бойынша білім бөлімі Перекатное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("Подгорное-1" жауапкершілігі шектеулі серіктестігінің наубайхана ғимаратының сол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("Ақмола облысы білім басқармасының Жақсы ауданы бойынша білім бөлімі Тарасовка ауылының жалпы орта білім беретін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Майкөтов көшесі ("Ақмола облысы білім басқармасының Жақсы ауданы бойынша білім бөлімі Терісаққан ауылының негізгі орта мектебі" коммуналдық мемлекеттік мекемесі ғимаратының оң жағында)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 (ауылдық мәдениет үйі ғимаратының оң жағында)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