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adcf" w14:textId="a14a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 бойынша 2025-2029 жылдарға арналған жайылымдарды басқару және оларды пайдалану жөніндегі жоспарды бекіту туралы" Жарқайың аудандық мәслихатының 2025 жылғы 21 ақпандағы № 8С-45/5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2026 жылғы 31 наурыздағы № 8С-65/4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"Жарқайың ауданы бойынша 2025-2029 жылдарға арналған жайылымдарды басқару және оларды пайдалану жөніндегі жоспарды бекіту туралы" Жарқайың аудандық мәслихатының 2025 жылғы 21 ақпандағы № 8С-45/5 шешіміне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Жарқайың ауданы бойынша 2025-2029 жылдарға арналған жайылымдарды басқару және оларды пайдалану жөніндегі көрсетілген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6-кестемен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"Кесте 6. Қайтарылған жер учаскелері туралы мәліметтер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ауылдық 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жаю жөніндегі халықтың мұқтажын қанағаттандыру үшін жер учаскелері,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 пайдаланушыларға жер пайдалануға берілуі мүмкін жайылымдар,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