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661d" w14:textId="1f16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2026 жылғы 29 сәуірдегі № С-34/2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сал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