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2de6" w14:textId="2662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2026 жылғы 26 қаңтардағы № а-1/15 бірлескен қаулысы және Ақмола облысы Ерейментау аудандық мәслихатының 2026 жылғы 26 қаңтардағы № 8С-50/4-26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Кодексiнің 43-1 бабының </w:t>
      </w:r>
      <w:r>
        <w:rPr>
          <w:rFonts w:ascii="Times New Roman"/>
          <w:b w:val="false"/>
          <w:i w:val="false"/>
          <w:color w:val="000000"/>
          <w:sz w:val="28"/>
        </w:rPr>
        <w:t>2-1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ҚАУЛЫ ЕТЕДІ және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қаулының және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Ерейментау ауданында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 айқандалсын.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қаулы және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Н.Мұқатов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№а-1/15 бірлескен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8С-50/4-26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 шаруа немесе фермер қожалығын, ауыл шаруашылығы өндірісін жүргізу үшін уақытша өтеулі жер пайдалану (жалға алу) құқығын беру жөніндегі конкурсқа шығарылатын жер учаскелерінің ең жоғары мөлшері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ауданы,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немесе фермер қожалығын жүргізу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 жүргізу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