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3ae2" w14:textId="6573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w:t>
      </w:r>
    </w:p>
    <w:p>
      <w:pPr>
        <w:spacing w:after="0"/>
        <w:ind w:left="0"/>
        <w:jc w:val="both"/>
      </w:pPr>
      <w:r>
        <w:rPr>
          <w:rFonts w:ascii="Times New Roman"/>
          <w:b w:val="false"/>
          <w:i w:val="false"/>
          <w:color w:val="000000"/>
          <w:sz w:val="28"/>
        </w:rPr>
        <w:t>Ақмола облысы Бұланды аудандық мәслихатының 2026 жылғы 31 наурыздағы № 8С-39/3 шешімі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ауданының әкімдігі айқындаған тәртібі мен шарттарында Бұланды ауданының жұмыспен қамту және әлеуметтік бағдарламалар бөлімінің "Отбасыларды қолдау орталығы" коммуналдық мемлекеттік мекемесі жұмыскерлерінің лауазымдық айлықақыларына жергілікті бюджет қаражаты есебінен 50 пайыз мөлшерінде ынталандыру үстемеақылары белгіленсін.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2026 жылғы 1 ақпаннан бастап туындаған құқықтық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Н. 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