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a1be" w14:textId="c95a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34/15 "2026-2028 жылдарға арналған Сергеевка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8 мамырдағы № 8С 39/10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Сергеевка ауылдық округінің бюджеті туралы" 2025 жылғы 18 желтоқсандағы № 8С 34/15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жасылсын: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Сергеевка ауылдық округінің бюджеті тиісінше 1, 2 және 3-қосымшаларға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21 729,0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2 532,0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2 532,0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мамырдағы № 8С 39/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 8С 34/15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Сергеевка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материалдық емес активтерді сатудан түсетін түсімдер.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