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353a" w14:textId="9383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34/13 "2026-2028 жылдарға арналған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18 наурыздағы № 8С 37/11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Покровка ауылдық округінің бюджеті туралы" 2025 жылғы 18 желтоқсандағы № 8С 34/13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Покровка ауылдық округінің бюджеті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31 433,7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1 905,7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1 905,7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 № 8С 37/11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8С 34/13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