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fd13" w14:textId="b54f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2025 жылғы 18 желтоқсандағы № 8С 34/3 "2026-2028 жылдарға арналған Атбасар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2026 жылғы 18 наурыздағы № 8С 37/3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"2026-2028 жылдарға арналған Атбасар қаласының бюджеті туралы" 2025 жылғы 18 желтоқсандағы № 8С 34/3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Атбасар қаласының бюджеті тиісінше 1, 2 және 3-қосымшаларға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1 043 322,0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1 008 322,0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35 000,0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1 075 729,2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-32 407,2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32 407,2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32 407,2 мың теңге;";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Атбасар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1 075 729,2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161 042.1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161 042.1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93 265.1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120 000.0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695 956,1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695 956,1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688 368,0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