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00aa" w14:textId="b870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"Атбасар ауданы бойынша 2026 жылға арналған арнаулы әлеуметтік қызметтер көрсетуге тарифтер бекіту туралы" Атбасар ауданы әкімдігінің 2025 жылғы 01 желтоқсандағы № а-12/243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2026 жылғы 8 сәуірдегі № а-4/67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2025 жылғы 01 желтоқсандағы № а-12/243 "Атбасар ауданы бойынша 2026 жылға арналған арнаулы әлеуметтік қызметтер көрсетуге тарифтер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К.Әлімжанов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"___"_________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бойынша 2026 жылға арналған арнаулы әлеуметтік қызметтер көрсетуге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типтері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болу бөлімшесі, жартылай 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оңалту орталығы, жартылай 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балаларға арналған оңалту орталығы, жартылай 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