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2b67" w14:textId="17f2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"CAML XD Limited" жеке компаниясына қатты пайдалы қазбаларды барлау жөніндегі операцияларды жүргізу үшін жер учаскелеріне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Ақмола облысы Атбасар ауданы әкімдігінің 2026 жылғы 7 сәуірдегі № а-4/60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"CAML XD Limited" жеке компаниясының өтінішін қарап, Атбасар ауданының әкімдігі ҚАУЛЫ ЕТТІ:</w:t>
      </w:r>
    </w:p>
    <w:bookmarkEnd w:id="0"/>
    <w:bookmarkStart w:name="z2" w:id="1"/>
    <w:p>
      <w:pPr>
        <w:spacing w:after="0"/>
        <w:ind w:left="0"/>
        <w:jc w:val="both"/>
      </w:pPr>
      <w:r>
        <w:rPr>
          <w:rFonts w:ascii="Times New Roman"/>
          <w:b w:val="false"/>
          <w:i w:val="false"/>
          <w:color w:val="000000"/>
          <w:sz w:val="28"/>
        </w:rPr>
        <w:t>
      1. "CAML XD Limited" жеке компаниясына Атбасар ауданы, Борисовка ауылы мен Тельман ауылдық округінің әкімшілік шекараларында орналасқан жалпы ауданы 2556,7 га жер учаскелеріне меншік иелері мен жер пайдаланушылардан алынбай, олармен өтініш берушінің өзі дербес келісе отыра, 2031 жылдың 9 қарашасына дейінгі мерзімге, қатты пайдалы қазбаларды барлау үшін шектеулі нысаналы пайдалану (қауымдық сервитут) құқығы белгіленсін.</w:t>
      </w:r>
    </w:p>
    <w:bookmarkEnd w:id="1"/>
    <w:bookmarkStart w:name="z3" w:id="2"/>
    <w:p>
      <w:pPr>
        <w:spacing w:after="0"/>
        <w:ind w:left="0"/>
        <w:jc w:val="both"/>
      </w:pPr>
      <w:r>
        <w:rPr>
          <w:rFonts w:ascii="Times New Roman"/>
          <w:b w:val="false"/>
          <w:i w:val="false"/>
          <w:color w:val="000000"/>
          <w:sz w:val="28"/>
        </w:rPr>
        <w:t>
      2. "CAML XD Limited" жеке компаниясы қатты пайдалы қазбаларды барлау мақсатында жер учаскелерін пайдалану кезінде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жетекшілік ететін Атбасар ауданы әкімінің орынбасарына жүктелсін. </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Әлімжанов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