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2670a" w14:textId="02267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Атбасар ауданы әкімінің 2024 жылғы 12 сәуірдегі № 4 "Жергілікті ауқымдағы табиғи сипаттағы төтенше жағдайды жариялау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ауданы әкімінің 2026 жылғы 20 ақпандағы № 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Атбасар ауданының әкімі 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Атбасар ауданы әкімінің "Жергілікті ауқымдағы табиғи сипаттағы төтенше жағдайды жариялау туралы" 2024 жылғы 12 сәуірдегі № 4 (Нормативтік құқықтық актілерді мемлекеттік тіркеу тізілімінде №195534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К.Әлімжанов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