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9577" w14:textId="7cb9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"КОКШЕТАУ ЭНЕРГО" жауапкершілігі шектеулі серіктестігіне 49 жыл мерзімге шектеулі нысаналы пайдалану құқығын (жария сервитут) беру туралы</w:t>
      </w:r>
    </w:p>
    <w:p>
      <w:pPr>
        <w:spacing w:after="0"/>
        <w:ind w:left="0"/>
        <w:jc w:val="both"/>
      </w:pPr>
      <w:r>
        <w:rPr>
          <w:rFonts w:ascii="Times New Roman"/>
          <w:b w:val="false"/>
          <w:i w:val="false"/>
          <w:color w:val="000000"/>
          <w:sz w:val="28"/>
        </w:rPr>
        <w:t>Солтүстік Қазақстан облысы Айыртау ауданы Константиновка ауылдық округі әкімінің 2026 жылғы 21 сәуірдегі № 17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69-баптың</w:t>
      </w:r>
      <w:r>
        <w:rPr>
          <w:rFonts w:ascii="Times New Roman"/>
          <w:b w:val="false"/>
          <w:i w:val="false"/>
          <w:color w:val="000000"/>
          <w:sz w:val="28"/>
        </w:rPr>
        <w:t xml:space="preserve"> 4-тармағы 2) тармақшасына, </w:t>
      </w:r>
      <w:r>
        <w:rPr>
          <w:rFonts w:ascii="Times New Roman"/>
          <w:b w:val="false"/>
          <w:i w:val="false"/>
          <w:color w:val="000000"/>
          <w:sz w:val="28"/>
        </w:rPr>
        <w:t>43-бабының</w:t>
      </w:r>
      <w:r>
        <w:rPr>
          <w:rFonts w:ascii="Times New Roman"/>
          <w:b w:val="false"/>
          <w:i w:val="false"/>
          <w:color w:val="000000"/>
          <w:sz w:val="28"/>
        </w:rPr>
        <w:t xml:space="preserve"> 7-тармағына,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"КОКШЕТАУ ЭНЕРГО" жауапкершілігі шектеулі серіктестігінің өтініші, Солтүстік Қазақстан облысы Айыртау ауданы әкімдігінің "Ауыл шаруашылығы және жер қатынастары бөлімі" коммуналдық мемлекеттік мекемесі басшысы А.М. Магимовтың 2026 жылғы 21 сәуірдегі № 144 бұйрығымен бекітілген жерге орналастыру жобасы негізінде, Константинов ауылдық округінің әкімі ШЕШТІ:</w:t>
      </w:r>
    </w:p>
    <w:bookmarkEnd w:id="0"/>
    <w:bookmarkStart w:name="z5" w:id="1"/>
    <w:p>
      <w:pPr>
        <w:spacing w:after="0"/>
        <w:ind w:left="0"/>
        <w:jc w:val="both"/>
      </w:pPr>
      <w:r>
        <w:rPr>
          <w:rFonts w:ascii="Times New Roman"/>
          <w:b w:val="false"/>
          <w:i w:val="false"/>
          <w:color w:val="000000"/>
          <w:sz w:val="28"/>
        </w:rPr>
        <w:t>
      1. "КОКШЕТАУ ЭНЕРГО" жауапкершілігі шектеулі серіктестігіне Солтүстік Қазақстан облысы Айыртау ауданы Константинов ауылдық округінің Константиновка ауылындағы Степная көшесінде орналасқан КТП № 3-5 және одан тарайтын 0,4 кВ әуе желілерін ф.1, ф.2 қызмет көрсету үшін жалпы алаңы 0,0100 га жер учаскесіне 49 жыл мерзімге шектеулі нысаналы пайдалану құқығы (жария сервитут) берілсін Жердің санаты: елді мекендердің жерлері.</w:t>
      </w:r>
    </w:p>
    <w:bookmarkEnd w:id="1"/>
    <w:bookmarkStart w:name="z6" w:id="2"/>
    <w:p>
      <w:pPr>
        <w:spacing w:after="0"/>
        <w:ind w:left="0"/>
        <w:jc w:val="both"/>
      </w:pPr>
      <w:r>
        <w:rPr>
          <w:rFonts w:ascii="Times New Roman"/>
          <w:b w:val="false"/>
          <w:i w:val="false"/>
          <w:color w:val="000000"/>
          <w:sz w:val="28"/>
        </w:rPr>
        <w:t>
      "КӨКШЕТАУ ЭНЕРГО" жауапкершілігі шектеулі серіктестігі тарихи - мәдени мұраны қорғау және пайдалану жөніндегі санитариялық-экологиялық нормалар мен нормаларды, жерасты және жер үсті коммуникацияларын салу және пайдалану үшін уәкілетті органдардың, аралас жер пайдаланушылардың кедергісіз өтуі мен қолжетімділігін сақтасын.</w:t>
      </w:r>
    </w:p>
    <w:bookmarkEnd w:id="2"/>
    <w:bookmarkStart w:name="z7" w:id="3"/>
    <w:p>
      <w:pPr>
        <w:spacing w:after="0"/>
        <w:ind w:left="0"/>
        <w:jc w:val="both"/>
      </w:pPr>
      <w:r>
        <w:rPr>
          <w:rFonts w:ascii="Times New Roman"/>
          <w:b w:val="false"/>
          <w:i w:val="false"/>
          <w:color w:val="000000"/>
          <w:sz w:val="28"/>
        </w:rPr>
        <w:t>
      Жер учаскесі бөлінеді деп есептелсін.</w:t>
      </w:r>
    </w:p>
    <w:bookmarkEnd w:id="3"/>
    <w:bookmarkStart w:name="z8" w:id="4"/>
    <w:p>
      <w:pPr>
        <w:spacing w:after="0"/>
        <w:ind w:left="0"/>
        <w:jc w:val="both"/>
      </w:pPr>
      <w:r>
        <w:rPr>
          <w:rFonts w:ascii="Times New Roman"/>
          <w:b w:val="false"/>
          <w:i w:val="false"/>
          <w:color w:val="000000"/>
          <w:sz w:val="28"/>
        </w:rPr>
        <w:t>
      1. Қазақстан Республикасының заңнамасында белгіленген тәртіппен "Константинов ауылдық округі әкімінің аппараты" коммуналдық мемлекеттік мекемесіне:</w:t>
      </w:r>
    </w:p>
    <w:bookmarkEnd w:id="4"/>
    <w:bookmarkStart w:name="z9" w:id="5"/>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нұсқадағы көшірмесін Солтүстік Қазақстан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жіберуді қамтамасыз ету;</w:t>
      </w:r>
    </w:p>
    <w:bookmarkEnd w:id="5"/>
    <w:bookmarkStart w:name="z10" w:id="6"/>
    <w:p>
      <w:pPr>
        <w:spacing w:after="0"/>
        <w:ind w:left="0"/>
        <w:jc w:val="both"/>
      </w:pPr>
      <w:r>
        <w:rPr>
          <w:rFonts w:ascii="Times New Roman"/>
          <w:b w:val="false"/>
          <w:i w:val="false"/>
          <w:color w:val="000000"/>
          <w:sz w:val="28"/>
        </w:rPr>
        <w:t>
      2) осы шешім ресми жарияланғаннан кейін оны Константинов ауылдық округі әкімдігі аппаратының интернет-ресурсында орналастыруды қамтамасыз ету.</w:t>
      </w:r>
    </w:p>
    <w:bookmarkEnd w:id="6"/>
    <w:bookmarkStart w:name="z11" w:id="7"/>
    <w:p>
      <w:pPr>
        <w:spacing w:after="0"/>
        <w:ind w:left="0"/>
        <w:jc w:val="both"/>
      </w:pPr>
      <w:r>
        <w:rPr>
          <w:rFonts w:ascii="Times New Roman"/>
          <w:b w:val="false"/>
          <w:i w:val="false"/>
          <w:color w:val="000000"/>
          <w:sz w:val="28"/>
        </w:rPr>
        <w:t>
      2. Осы шешімнің орындалуын бақылау өзіме қалдырамын.</w:t>
      </w:r>
    </w:p>
    <w:bookmarkEnd w:id="7"/>
    <w:bookmarkStart w:name="z12" w:id="8"/>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8"/>
    <w:bookmarkStart w:name="z13" w:id="9"/>
    <w:p>
      <w:pPr>
        <w:spacing w:after="0"/>
        <w:ind w:left="0"/>
        <w:jc w:val="both"/>
      </w:pP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 Константиновка ауылдық округі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С.Орлов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