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2363" w14:textId="1e12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2025 жылғы 22 желтоқсандағы № С 52-3 "2026-2028 жылдарға арналған Ақкөл ауданы Кеңес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2026 жылғы 10 наурыздағы № С 55-3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"2026-2028 жылдарға арналған Ақкөл ауданы Кеңес ауылдық округінің бюджеті туралы" 2025 жылғы 22 желтоқсандағы № С 52-3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Ақкөл ауданы Кеңес ауылдық округінің бюджеті тиісінше 1 қосымшаға сәйкес, соның ішінде 2026 жылға арналған бюджеті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58 548,0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40 754,0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58 958,1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410,1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