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f012" w14:textId="685f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2025 жылғы 22 желтоқсандағы № С 52-1 "2026-2028 жылдарға арналған Ақкөл ауданы Ақкөл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2026 жылғы 10 наурыздағы № С 55-2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"2026-2028 жылдарға арналған Ақкөл ауданы Ақкөл қаласының бюджеті туралы" 2025 жылғы 22 желтоқсандағы № С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қаласының 2026-2028 жылдарға, соның ішінде 2026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409 611,0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10 000,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429 614,9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-20 003,9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20 003,9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